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大汉开国谋士群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大汉开国谋士群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社会人物-传记-中国-政治人物-传记-中国-政治家-传记-中国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本书出售、求购地址：https://www.jiaokey.com/book/detail/12037917.html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关键词搜索：https://www.jiaokey.com/tag/社会人物-传记-中国-政治人物-传记-中国-政治家-传记-中国.html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