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启思：名师件读  物理九年级  全1册</w:t>
      </w:r>
    </w:p>
    <w:p>
      <w:r>
        <w:rPr>
          <w:rFonts w:ascii="宋体" w:hAnsi="宋体" w:eastAsia="宋体"/>
          <w:sz w:val="24"/>
        </w:rPr>
        <w:t>马盈英，赵凌艳编者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启思：名师件读  物理九年级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马盈英，赵凌艳编者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本书出售、求购地址：https://www.jiaokey.com/book/detail/12037848.html</w:t>
      </w:r>
    </w:p>
    <w:p>
      <w:r>
        <w:t>更多相关图书推荐：https://www.jiaokey.com</w:t>
      </w:r>
    </w:p>
    <w:p>
      <w:r>
        <w:t>马盈英，赵凌艳编者 其他作品：https://www.jiaokey.com/tag/马盈英，赵凌艳编者.html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关键词搜索：https://www.jiaokey.com/tag/启思：名师件读  物理九年级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