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动漫放映厅 化蛹为蝶 YY</w:t>
      </w:r>
    </w:p>
    <w:p>
      <w:r>
        <w:rPr>
          <w:rFonts w:ascii="宋体" w:hAnsi="宋体" w:eastAsia="宋体"/>
          <w:sz w:val="24"/>
        </w:rPr>
        <w:t>成应翠，王巧梅主编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动漫放映厅 化蛹为蝶 YY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成应翠，王巧梅主编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本书出售、求购地址：https://www.jiaokey.com/book/detail/12037829.html</w:t>
      </w:r>
    </w:p>
    <w:p>
      <w:r>
        <w:t>更多相关图书推荐：https://www.jiaokey.com</w:t>
      </w:r>
    </w:p>
    <w:p>
      <w:r>
        <w:t>成应翠，王巧梅主编 其他作品：https://www.jiaokey.com/tag/成应翠，王巧梅主编.html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关键词搜索：https://www.jiaokey.com/tag/动漫放映厅 化蛹为蝶 YY.html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