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书名：需要、互惠和责任分担  中国城市老人照顾的政策与实践</w:t>
      </w:r>
    </w:p>
    <w:p>
      <w:r>
        <w:t>作者：熊跃根著</w:t>
      </w:r>
    </w:p>
    <w:p>
      <w:r>
        <w:t>出版社：上海：汉语大词典出版社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需要、互惠和责任分担  中国城市老人照顾的政策与实践 评论地址：https://www.jiaokey.com/book/detail/12037802.html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