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规制研究  转型时期的社会性规制与法治  第1辑</w:t>
      </w:r>
    </w:p>
    <w:p>
      <w:r>
        <w:rPr>
          <w:rFonts w:ascii="宋体" w:hAnsi="宋体" w:eastAsia="宋体"/>
          <w:sz w:val="24"/>
        </w:rPr>
        <w:t>傅蔚冈，宋华琳主编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规制研究  转型时期的社会性规制与法治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傅蔚冈，宋华琳主编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本书出售、求购地址：https://www.jiaokey.com/book/detail/12037801.html</w:t>
      </w:r>
    </w:p>
    <w:p>
      <w:r>
        <w:t>更多相关图书推荐：https://www.jiaokey.com</w:t>
      </w:r>
    </w:p>
    <w:p>
      <w:r>
        <w:t>傅蔚冈，宋华琳主编 其他作品：https://www.jiaokey.com/tag/傅蔚冈，宋华琳主编.html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关键词搜索：https://www.jiaokey.com/tag/规制研究  转型时期的社会性规制与法治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