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书名：欧洲的抗争与民主  1650-2000  1650-2000</w:t>
      </w:r>
    </w:p>
    <w:p>
      <w:r>
        <w:t>作者：（美）查尔斯·蒂利著</w:t>
      </w:r>
    </w:p>
    <w:p>
      <w:r>
        <w:t>出版社：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欧洲的抗争与民主  1650-2000  1650-2000 评论地址：https://www.jiaokey.com/book/detail/12037800.html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