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全球化时代的华人社会工作</w:t>
      </w:r>
    </w:p>
    <w:p>
      <w:r>
        <w:rPr>
          <w:rFonts w:ascii="宋体" w:hAnsi="宋体" w:eastAsia="宋体"/>
          <w:sz w:val="24"/>
        </w:rPr>
        <w:t>马丽庄，邓广良，魏雁滨主编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全球化时代的华人社会工作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马丽庄，邓广良，魏雁滨主编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本书出售、求购地址：https://www.jiaokey.com/book/detail/12037799.html</w:t>
      </w:r>
    </w:p>
    <w:p>
      <w:r>
        <w:t>更多相关图书推荐：https://www.jiaokey.com</w:t>
      </w:r>
    </w:p>
    <w:p>
      <w:r>
        <w:t>马丽庄，邓广良，魏雁滨主编 其他作品：https://www.jiaokey.com/tag/马丽庄，邓广良，魏雁滨主编.html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关键词搜索：https://www.jiaokey.com/tag/全球化时代的华人社会工作.html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