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公共部门财政管理理论</w:t>
      </w:r>
    </w:p>
    <w:p>
      <w:r>
        <w:rPr>
          <w:rFonts w:ascii="宋体" w:hAnsi="宋体" w:eastAsia="宋体"/>
          <w:sz w:val="24"/>
        </w:rPr>
        <w:t>（美）卡恩，（美）希尔德雷思编，孙开等译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公共部门财政管理理论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（美）卡恩，（美）希尔德雷思编，孙开等译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本书出售、求购地址：https://www.jiaokey.com/book/detail/12037798.html</w:t>
      </w:r>
    </w:p>
    <w:p>
      <w:r>
        <w:t>更多相关图书推荐：https://www.jiaokey.com</w:t>
      </w:r>
    </w:p>
    <w:p>
      <w:r>
        <w:t>（美）卡恩，（美）希尔德雷思编，孙开等译 其他作品：https://www.jiaokey.com/tag/（美）卡恩，（美）希尔德雷思编，孙开等译.html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关键词搜索：https://www.jiaokey.com/tag/公共部门财政管理理论.html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