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书名：中老年运动处方</w:t>
      </w:r>
    </w:p>
    <w:p>
      <w:r>
        <w:t>作者：陈阳春，徐毅，侯勇谋等编著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总页数：104</w:t>
      </w:r>
    </w:p>
    <w:p>
      <w:r>
        <w:t>更多请访问教客网: www.jiaokey.com</w:t>
      </w:r>
    </w:p>
    <w:p>
      <w:r>
        <w:t>中老年运动处方 评论地址：https://www.jiaokey.com/book/detail/12037758.html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