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书名：心理与精神护理</w:t>
      </w:r>
    </w:p>
    <w:p>
      <w:r>
        <w:t>作者：孙素珍，谢旭光主编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心理与精神护理 评论地址：https://www.jiaokey.com/book/detail/12037750.html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