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书名：迷人的珠宝  100多款巧夺天工的珠宝首饰设计</w:t>
      </w:r>
    </w:p>
    <w:p>
      <w:r>
        <w:t>作者：（英）约翰森编著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总页数：111</w:t>
      </w:r>
    </w:p>
    <w:p>
      <w:r>
        <w:t>更多请访问教客网: www.jiaokey.com</w:t>
      </w:r>
    </w:p>
    <w:p>
      <w:r>
        <w:t>迷人的珠宝  100多款巧夺天工的珠宝首饰设计 评论地址：https://www.jiaokey.com/book/detail/12037749.html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