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作者：王丽敏，张素莉，韩旭明主编</w:t>
      </w:r>
    </w:p>
    <w:p>
      <w:r>
        <w:t>出版社：哈尔滨：哈尔滨工程大学出版社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编译原理 评论地址：https://www.jiaokey.com/book/detail/12037745.html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