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依然故我  自我价值感与自我同一性</w:t>
      </w:r>
    </w:p>
    <w:p>
      <w:r>
        <w:rPr>
          <w:rFonts w:ascii="宋体" w:hAnsi="宋体" w:eastAsia="宋体"/>
          <w:sz w:val="24"/>
        </w:rPr>
        <w:t>（瑞士）维蕾娜·卡斯特著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依然故我  自我价值感与自我同一性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（瑞士）维蕾娜·卡斯特著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本书出售、求购地址：https://www.jiaokey.com/book/detail/12037689.html</w:t>
      </w:r>
    </w:p>
    <w:p>
      <w:r>
        <w:t>更多相关图书推荐：https://www.jiaokey.com</w:t>
      </w:r>
    </w:p>
    <w:p>
      <w:r>
        <w:t>（瑞士）维蕾娜·卡斯特著 其他作品：https://www.jiaokey.com/tag/（瑞士）维蕾娜·卡斯特著.html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关键词搜索：https://www.jiaokey.com/tag/依然故我  自我价值感与自我同一性.html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