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如何真正富有  解读《阿里巴巴和四十大盗》</w:t>
      </w:r>
    </w:p>
    <w:p>
      <w:r>
        <w:rPr>
          <w:rFonts w:ascii="宋体" w:hAnsi="宋体" w:eastAsia="宋体"/>
          <w:sz w:val="24"/>
        </w:rPr>
        <w:t>（瑞士）维蕾娜·卡斯特著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如何真正富有  解读《阿里巴巴和四十大盗》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（瑞士）维蕾娜·卡斯特著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本书出售、求购地址：https://www.jiaokey.com/book/detail/12037687.html</w:t>
      </w:r>
    </w:p>
    <w:p>
      <w:r>
        <w:t>更多相关图书推荐：https://www.jiaokey.com</w:t>
      </w:r>
    </w:p>
    <w:p>
      <w:r>
        <w:t>（瑞士）维蕾娜·卡斯特著 其他作品：https://www.jiaokey.com/tag/（瑞士）维蕾娜·卡斯特著.html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关键词搜索：https://www.jiaokey.com/tag/如何真正富有  解读《阿里巴巴和四十大盗》.html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