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  赠英文版</w:t>
      </w:r>
    </w:p>
    <w:p>
      <w:r>
        <w:t>作者：（美）艾尔伯特·哈伯德著；罗珈译</w:t>
      </w:r>
    </w:p>
    <w:p>
      <w:r>
        <w:t>出版社：上海:上海三联书店,2008.09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致加西亚的信  赠英文版 评论地址：https://www.jiaokey.com/book/detail/12037652.html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