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事故共和国  残疾的工人贫穷的寡妇与美国法的重构</w:t>
      </w:r>
    </w:p>
    <w:p>
      <w:r>
        <w:rPr>
          <w:rFonts w:ascii="宋体" w:hAnsi="宋体" w:eastAsia="宋体"/>
          <w:sz w:val="24"/>
        </w:rPr>
        <w:t>（美）约翰·法比安·维特著；田雷译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事故共和国  残疾的工人贫穷的寡妇与美国法的重构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（美）约翰·法比安·维特著；田雷译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本书出售、求购地址：https://www.jiaokey.com/book/detail/12037650.html</w:t>
      </w:r>
    </w:p>
    <w:p>
      <w:r>
        <w:t>更多相关图书推荐：https://www.jiaokey.com</w:t>
      </w:r>
    </w:p>
    <w:p>
      <w:r>
        <w:t>（美）约翰·法比安·维特著；田雷译 其他作品：https://www.jiaokey.com/tag/（美）约翰·法比安·维特著；田雷译.html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关键词搜索：https://www.jiaokey.com/tag/事故共和国  残疾的工人贫穷的寡妇与美国法的重构.html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