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书名：比较与借鉴-中外高等教育评估体系研究</w:t>
      </w:r>
    </w:p>
    <w:p>
      <w:r>
        <w:t>作者：张德才，陈虹岩编著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比较与借鉴-中外高等教育评估体系研究 评论地址：https://www.jiaokey.com/book/detail/12037633.html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