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高考地理总复习  中学区域地理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高考地理总复习  中学区域地理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本书出售、求购地址：https://www.jiaokey.com/book/detail/12037597.html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关键词搜索：https://www.jiaokey.com/tag/高考地理总复习  中学区域地理.html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