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书名：经济学及赋税之原理  赠英文版</w:t>
      </w:r>
    </w:p>
    <w:p>
      <w:r>
        <w:t>作者：（英）里嘉图著；郭大力，王亚南译</w:t>
      </w:r>
    </w:p>
    <w:p>
      <w:r>
        <w:t>出版社：上海:上海三联书店,2008.08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经济学及赋税之原理  赠英文版 评论地址：https://www.jiaokey.com/book/detail/12037593.html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