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书名：实用养兔技术图说  第2版</w:t>
      </w:r>
    </w:p>
    <w:p>
      <w:r>
        <w:t>作者：庞本，初安庭，马秀芹主编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实用养兔技术图说  第2版 评论地址：https://www.jiaokey.com/book/detail/12037578.html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