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书名：跆拳道八段名师话裁判</w:t>
      </w:r>
    </w:p>
    <w:p>
      <w:r>
        <w:t>作者：刘少海编著</w:t>
      </w:r>
    </w:p>
    <w:p>
      <w:r>
        <w:t>出版社：郑州：河南科学技术出版社</w:t>
      </w:r>
    </w:p>
    <w:p>
      <w:r>
        <w:t>出版日期：2008.01</w:t>
      </w:r>
    </w:p>
    <w:p>
      <w:r>
        <w:t>总页数：67</w:t>
      </w:r>
    </w:p>
    <w:p>
      <w:r>
        <w:t>更多请访问教客网: www.jiaokey.com</w:t>
      </w:r>
    </w:p>
    <w:p>
      <w:r>
        <w:t>跆拳道八段名师话裁判 评论地址：https://www.jiaokey.com/book/detail/12037573.html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