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书名：象棋入门一本通</w:t>
      </w:r>
    </w:p>
    <w:p>
      <w:r>
        <w:t>作者：曹全忠编著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象棋入门一本通 评论地址：https://www.jiaokey.com/book/detail/12037572.html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