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羊病防治实用新技术  第2版</w:t>
      </w:r>
    </w:p>
    <w:p>
      <w:r>
        <w:rPr>
          <w:rFonts w:ascii="宋体" w:hAnsi="宋体" w:eastAsia="宋体"/>
          <w:sz w:val="24"/>
        </w:rPr>
        <w:t>欧阳雅连，徐泽君，晁先平主编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羊病防治实用新技术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欧阳雅连，徐泽君，晁先平主编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本书出售、求购地址：https://www.jiaokey.com/book/detail/12037571.html</w:t>
      </w:r>
    </w:p>
    <w:p>
      <w:r>
        <w:t>更多相关图书推荐：https://www.jiaokey.com</w:t>
      </w:r>
    </w:p>
    <w:p>
      <w:r>
        <w:t>欧阳雅连，徐泽君，晁先平主编 其他作品：https://www.jiaokey.com/tag/欧阳雅连，徐泽君，晁先平主编.html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关键词搜索：https://www.jiaokey.com/tag/羊病防治实用新技术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