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书名：战胜帕金森病  中医药治疗与药膳食疗</w:t>
      </w:r>
    </w:p>
    <w:p>
      <w:r>
        <w:t>作者：李敏编著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战胜帕金森病  中医药治疗与药膳食疗 评论地址：https://www.jiaokey.com/book/detail/12037570.html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