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塞上江南：宁夏引黄灌溉今昔</w:t>
      </w:r>
    </w:p>
    <w:p>
      <w:r>
        <w:rPr>
          <w:rFonts w:ascii="宋体" w:hAnsi="宋体" w:eastAsia="宋体"/>
          <w:sz w:val="24"/>
        </w:rPr>
        <w:t>吴忠礼，卢德明，吴晓红著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塞上江南：宁夏引黄灌溉今昔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吴忠礼，卢德明，吴晓红著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本书出售、求购地址：https://www.jiaokey.com/book/detail/12037536.html</w:t>
      </w:r>
    </w:p>
    <w:p>
      <w:r>
        <w:t>更多相关图书推荐：https://www.jiaokey.com</w:t>
      </w:r>
    </w:p>
    <w:p>
      <w:r>
        <w:t>吴忠礼，卢德明，吴晓红著 其他作品：https://www.jiaokey.com/tag/吴忠礼，卢德明，吴晓红著.html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关键词搜索：https://www.jiaokey.com/tag/塞上江南：宁夏引黄灌溉今昔.html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