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书名：腾飞宁夏  宁夏回族自治区成立五十周年摄影艺术画册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腾飞宁夏  宁夏回族自治区成立五十周年摄影艺术画册 评论地址：https://www.jiaokey.com/book/detail/12037503.html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