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槐台弦歌第5集</w:t>
      </w:r>
    </w:p>
    <w:p>
      <w:r>
        <w:rPr>
          <w:rFonts w:ascii="宋体" w:hAnsi="宋体" w:eastAsia="宋体"/>
          <w:sz w:val="24"/>
        </w:rPr>
        <w:t>中共厦门市委教育工委，厦门市教育局，厦门市教育基金会等编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槐台弦歌第5集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中共厦门市委教育工委，厦门市教育局，厦门市教育基金会等编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本书出售、求购地址：https://www.jiaokey.com/book/detail/12037498.html</w:t>
      </w:r>
    </w:p>
    <w:p>
      <w:r>
        <w:t>更多相关图书推荐：https://www.jiaokey.com</w:t>
      </w:r>
    </w:p>
    <w:p>
      <w:r>
        <w:t>中共厦门市委教育工委，厦门市教育局，厦门市教育基金会等编 其他作品：https://www.jiaokey.com/tag/中共厦门市委教育工委，厦门市教育局，厦门市教育基金会等编.html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关键词搜索：https://www.jiaokey.com/tag/槐台弦歌第5集.html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