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书名：教师眼中的教育专长：内隐理论取向的研究</w:t>
      </w:r>
    </w:p>
    <w:p>
      <w:r>
        <w:t>作者：李茵著</w:t>
      </w:r>
    </w:p>
    <w:p>
      <w:r>
        <w:t>出版社：北京:教育科学出版社,2008.03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教师眼中的教育专长：内隐理论取向的研究 评论地址：https://www.jiaokey.com/book/detail/12037457.html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