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中国的教育公平与教育发展  1990-2005  关于教育公平的一种新的理论假设及其初步证明</w:t>
      </w:r>
    </w:p>
    <w:p>
      <w:r>
        <w:rPr>
          <w:rFonts w:ascii="宋体" w:hAnsi="宋体" w:eastAsia="宋体"/>
          <w:sz w:val="24"/>
        </w:rPr>
        <w:t>谢维和，李乐夫，孙凤，文雯著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中国的教育公平与教育发展  1990-2005  关于教育公平的一种新的理论假设及其初步证明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谢维和，李乐夫，孙凤，文雯著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本书出售、求购地址：https://www.jiaokey.com/book/detail/12037386.html</w:t>
      </w:r>
    </w:p>
    <w:p>
      <w:r>
        <w:t>更多相关图书推荐：https://www.jiaokey.com</w:t>
      </w:r>
    </w:p>
    <w:p>
      <w:r>
        <w:t>谢维和，李乐夫，孙凤，文雯著 其他作品：https://www.jiaokey.com/tag/谢维和，李乐夫，孙凤，文雯著.html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关键词搜索：https://www.jiaokey.com/tag/中国的教育公平与教育发展  1990-2005  关于教育公平的一种新的理论假设及其初步证明.html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