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书名：课程：教师的创新  第3版</w:t>
      </w:r>
    </w:p>
    <w:p>
      <w:r>
        <w:t>作者：（美）约翰·D·麦克尼尔著</w:t>
      </w:r>
    </w:p>
    <w:p>
      <w:r>
        <w:t>出版社：北京:教育科学出版社,2008.06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课程：教师的创新  第3版 评论地址：https://www.jiaokey.com/book/detail/12037385.html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