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国家课程设计过程研究  以我国基础教育“新课程”设计为个案</w:t>
      </w:r>
    </w:p>
    <w:p>
      <w:r>
        <w:rPr>
          <w:rFonts w:ascii="宋体" w:hAnsi="宋体" w:eastAsia="宋体"/>
          <w:sz w:val="24"/>
        </w:rPr>
        <w:t>吕立杰著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国家课程设计过程研究  以我国基础教育“新课程”设计为个案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本书出售、求购地址：https://www.jiaokey.com/book/detail/12037383.html</w:t>
      </w:r>
    </w:p>
    <w:p>
      <w:r>
        <w:t>更多相关图书推荐：https://www.jiaokey.com</w:t>
      </w:r>
    </w:p>
    <w:p>
      <w:r>
        <w:t>吕立杰著 其他作品：https://www.jiaokey.com/tag/吕立杰著.html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关键词搜索：https://www.jiaokey.com/tag/国家课程设计过程研究  以我国基础教育“新课程”设计为个案.html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