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从稀缺走向充足  高等教育的需求与供给研究</w:t>
      </w:r>
    </w:p>
    <w:p>
      <w:r>
        <w:rPr>
          <w:rFonts w:ascii="宋体" w:hAnsi="宋体" w:eastAsia="宋体"/>
          <w:sz w:val="24"/>
        </w:rPr>
        <w:t>李文利著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从稀缺走向充足  高等教育的需求与供给研究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本书出售、求购地址：https://www.jiaokey.com/book/detail/12037378.html</w:t>
      </w:r>
    </w:p>
    <w:p>
      <w:r>
        <w:t>更多相关图书推荐：https://www.jiaokey.com</w:t>
      </w:r>
    </w:p>
    <w:p>
      <w:r>
        <w:t>李文利著 其他作品：https://www.jiaokey.com/tag/李文利著.html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关键词搜索：https://www.jiaokey.com/tag/从稀缺走向充足  高等教育的需求与供给研究.html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