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书名：袖珍抗感染药物应用手册</w:t>
      </w:r>
    </w:p>
    <w:p>
      <w:r>
        <w:t>作者：秦银河主编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总页数：108</w:t>
      </w:r>
    </w:p>
    <w:p>
      <w:r>
        <w:t>更多请访问教客网: www.jiaokey.com</w:t>
      </w:r>
    </w:p>
    <w:p>
      <w:r>
        <w:t>袖珍抗感染药物应用手册 评论地址：https://www.jiaokey.com/book/detail/12037341.html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