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书名：呼吸系统疑难病百例</w:t>
      </w:r>
    </w:p>
    <w:p>
      <w:r>
        <w:t>作者：穆魁津，何权瀛主编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总页数：128</w:t>
      </w:r>
    </w:p>
    <w:p>
      <w:r>
        <w:t>更多请访问教客网: www.jiaokey.com</w:t>
      </w:r>
    </w:p>
    <w:p>
      <w:r>
        <w:t>呼吸系统疑难病百例 评论地址：https://www.jiaokey.com/book/detail/12037335.html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