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拯救你的记忆力  如何应对中年人记忆力衰退</w:t>
      </w:r>
    </w:p>
    <w:p>
      <w:r>
        <w:rPr>
          <w:rFonts w:ascii="宋体" w:hAnsi="宋体" w:eastAsia="宋体"/>
          <w:sz w:val="24"/>
        </w:rPr>
        <w:t>[美）凯瑟琳·雅各布森·莱明著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拯救你的记忆力  如何应对中年人记忆力衰退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[美）凯瑟琳·雅各布森·莱明著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本书出售、求购地址：https://www.jiaokey.com/book/detail/12037328.html</w:t>
      </w:r>
    </w:p>
    <w:p>
      <w:r>
        <w:t>更多相关图书推荐：https://www.jiaokey.com</w:t>
      </w:r>
    </w:p>
    <w:p>
      <w:r>
        <w:t>[美）凯瑟琳·雅各布森·莱明著 其他作品：https://www.jiaokey.com/tag/[美）凯瑟琳·雅各布森·莱明著.html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关键词搜索：https://www.jiaokey.com/tag/拯救你的记忆力  如何应对中年人记忆力衰退.html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