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预防艾滋病教师培训指南：以生活技能教育为基础</w:t>
      </w:r>
    </w:p>
    <w:p>
      <w:r>
        <w:rPr>
          <w:rFonts w:ascii="宋体" w:hAnsi="宋体" w:eastAsia="宋体"/>
          <w:sz w:val="24"/>
        </w:rPr>
        <w:t>廖文科主编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7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预防艾滋病教师培训指南：以生活技能教育为基础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艾滋病-预防（卫生）-师资培训-教材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本书出售、求购地址：https://www.jiaokey.com/book/detail/12037279.html</w:t>
      </w:r>
    </w:p>
    <w:p>
      <w:r>
        <w:t>更多相关图书推荐：https://www.jiaokey.com</w:t>
      </w:r>
    </w:p>
    <w:p>
      <w:r>
        <w:t>廖文科主编 其他作品：https://www.jiaokey.com/tag/廖文科主编.html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关键词搜索：https://www.jiaokey.com/tag/艾滋病-预防（卫生）-师资培训-教材.html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