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西部边疆民族地区非公有制经济发展研究</w:t>
      </w:r>
    </w:p>
    <w:p>
      <w:r>
        <w:rPr>
          <w:rFonts w:ascii="宋体" w:hAnsi="宋体" w:eastAsia="宋体"/>
          <w:sz w:val="24"/>
        </w:rPr>
        <w:t>刘家贵，和云，潘海岚等著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西部边疆民族地区非公有制经济发展研究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刘家贵，和云，潘海岚等著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本书出售、求购地址：https://www.jiaokey.com/book/detail/12037266.html</w:t>
      </w:r>
    </w:p>
    <w:p>
      <w:r>
        <w:t>更多相关图书推荐：https://www.jiaokey.com</w:t>
      </w:r>
    </w:p>
    <w:p>
      <w:r>
        <w:t>刘家贵，和云，潘海岚等著 其他作品：https://www.jiaokey.com/tag/刘家贵，和云，潘海岚等著.html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关键词搜索：https://www.jiaokey.com/tag/西部边疆民族地区非公有制经济发展研究.html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