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针灸推拿概要</w:t>
      </w:r>
    </w:p>
    <w:p>
      <w:r>
        <w:rPr>
          <w:rFonts w:ascii="宋体" w:hAnsi="宋体" w:eastAsia="宋体"/>
          <w:sz w:val="24"/>
        </w:rPr>
        <w:t>强刚,刘茜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强刚,刘茜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9787509116982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按摩疗法（中医）-针灸学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针灸学、针灸疗法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本书包括针灸篇和推拿篇，针灸篇包括四章，介绍了针灸概论及学习方法，经络与俞穴，图说针灸操作，针灸疗法与临床；推拿篇包括三章，介绍了推拿学概论及学习方法，推拿手法与操作，推拿疗法与临床。</w:t>
      </w:r>
    </w:p>
    <w:p/>
    <w:p>
      <w:r>
        <w:t>本书出售、求购地址：https://www.jiaokey.com/book/detail/12037216.html</w:t>
      </w:r>
    </w:p>
    <w:p>
      <w:r>
        <w:t>更多针灸学、针灸疗法图书推荐：https://www.jiaokey.com</w:t>
      </w:r>
    </w:p>
    <w:p>
      <w:r>
        <w:t>强刚,刘茜 其他作品：https://www.jiaokey.com/tag/强刚,刘茜.html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关键词搜索：https://www.jiaokey.com/tag/按摩疗法（中医）-针灸学.html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