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家庭滋补汤菜660例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家庭滋补汤菜660例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本书出售、求购地址：https://www.jiaokey.com/book/detail/12037207.html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关键词搜索：https://www.jiaokey.com/tag/家庭滋补汤菜660例.html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