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书名：创建优质工程的成功实践：公路建设技术管理优秀论文集</w:t>
      </w:r>
    </w:p>
    <w:p>
      <w:r>
        <w:t>作者:赵登远著</w:t>
      </w:r>
    </w:p>
    <w:p>
      <w:r>
        <w:t>出版社:郑州：河南科学技术出版社</w:t>
      </w:r>
    </w:p>
    <w:p>
      <w:r>
        <w:t>出版日期：2007.11</w:t>
      </w:r>
    </w:p>
    <w:p>
      <w:r>
        <w:t>总页数：303</w:t>
      </w:r>
    </w:p>
    <w:p>
      <w:r>
        <w:t>更多请访问教客网:www.jiaokey.com</w:t>
      </w:r>
    </w:p>
    <w:p>
      <w:r>
        <w:t>创建优质工程的成功实践：公路建设技术管理优秀论文集评论地址：https://www.jiaokey.com/book/detail/12037178.html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