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书名：腹部外科手术技巧  第2版</w:t>
      </w:r>
    </w:p>
    <w:p>
      <w:r>
        <w:t>作者：方先业主编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总页数：542</w:t>
      </w:r>
    </w:p>
    <w:p>
      <w:r>
        <w:t>更多请访问教客网: www.jiaokey.com</w:t>
      </w:r>
    </w:p>
    <w:p>
      <w:r>
        <w:t>腹部外科手术技巧  第2版 评论地址：https://www.jiaokey.com/book/detail/12037137.html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