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新基业长青  中国民营企业如何实现永续经营</w:t>
      </w:r>
    </w:p>
    <w:p>
      <w:r>
        <w:rPr>
          <w:rFonts w:ascii="宋体" w:hAnsi="宋体" w:eastAsia="宋体"/>
          <w:sz w:val="24"/>
        </w:rPr>
        <w:t>王唤明，许广崇著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新基业长青  中国民营企业如何实现永续经营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王唤明，许广崇著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本书出售、求购地址：https://www.jiaokey.com/book/detail/12037135.html</w:t>
      </w:r>
    </w:p>
    <w:p>
      <w:r>
        <w:t>更多相关图书推荐：https://www.jiaokey.com</w:t>
      </w:r>
    </w:p>
    <w:p>
      <w:r>
        <w:t>王唤明，许广崇著 其他作品：https://www.jiaokey.com/tag/王唤明，许广崇著.html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关键词搜索：https://www.jiaokey.com/tag/新基业长青  中国民营企业如何实现永续经营.html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