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风物长宜放眼量  “非公经济36条”落实情况区域调查</w:t>
      </w:r>
    </w:p>
    <w:p>
      <w:r>
        <w:rPr>
          <w:rFonts w:ascii="宋体" w:hAnsi="宋体" w:eastAsia="宋体"/>
          <w:sz w:val="24"/>
        </w:rPr>
        <w:t>厉以宁，单忠东主编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风物长宜放眼量  “非公经济36条”落实情况区域调查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厉以宁，单忠东主编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本书出售、求购地址：https://www.jiaokey.com/book/detail/12037129.html</w:t>
      </w:r>
    </w:p>
    <w:p>
      <w:r>
        <w:t>更多相关图书推荐：https://www.jiaokey.com</w:t>
      </w:r>
    </w:p>
    <w:p>
      <w:r>
        <w:t>厉以宁，单忠东主编 其他作品：https://www.jiaokey.com/tag/厉以宁，单忠东主编.html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关键词搜索：https://www.jiaokey.com/tag/风物长宜放眼量  “非公经济36条”落实情况区域调查.html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