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高科技品牌成长机制及品牌资产增值策略研究</w:t>
      </w:r>
    </w:p>
    <w:p>
      <w:r>
        <w:rPr>
          <w:rFonts w:ascii="宋体" w:hAnsi="宋体" w:eastAsia="宋体"/>
          <w:sz w:val="24"/>
        </w:rPr>
        <w:t>王兴元，王毅，于伟等著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高科技品牌成长机制及品牌资产增值策略研究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王兴元，王毅，于伟等著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本书出售、求购地址：https://www.jiaokey.com/book/detail/12037128.html</w:t>
      </w:r>
    </w:p>
    <w:p>
      <w:r>
        <w:t>更多相关图书推荐：https://www.jiaokey.com</w:t>
      </w:r>
    </w:p>
    <w:p>
      <w:r>
        <w:t>王兴元，王毅，于伟等著 其他作品：https://www.jiaokey.com/tag/王兴元，王毅，于伟等著.html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关键词搜索：https://www.jiaokey.com/tag/高科技品牌成长机制及品牌资产增值策略研究.html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