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制造同意  垄断资本主义劳动过程的变迁</w:t>
      </w:r>
    </w:p>
    <w:p>
      <w:r>
        <w:rPr>
          <w:rFonts w:ascii="宋体" w:hAnsi="宋体" w:eastAsia="宋体"/>
          <w:sz w:val="24"/>
        </w:rPr>
        <w:t>（美）布若威著；李容容译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制造同意  垄断资本主义劳动过程的变迁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（美）布若威著；李容容译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本书出售、求购地址：https://www.jiaokey.com/book/detail/12037119.html</w:t>
      </w:r>
    </w:p>
    <w:p>
      <w:r>
        <w:t>更多相关图书推荐：https://www.jiaokey.com</w:t>
      </w:r>
    </w:p>
    <w:p>
      <w:r>
        <w:t>（美）布若威著；李容容译 其他作品：https://www.jiaokey.com/tag/（美）布若威著；李容容译.html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关键词搜索：https://www.jiaokey.com/tag/制造同意  垄断资本主义劳动过程的变迁.html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