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新疆湿地 为了人类的生存与发展 中英文本 Wetlands in xinjiang for the survival and development of human life eng</w:t>
      </w:r>
    </w:p>
    <w:p>
      <w:r>
        <w:rPr>
          <w:rFonts w:ascii="宋体" w:hAnsi="宋体" w:eastAsia="宋体"/>
          <w:sz w:val="24"/>
        </w:rPr>
        <w:t>杜农，史军，张平编著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新疆湿地 为了人类的生存与发展 中英文本 Wetlands in xinjiang for the survival and development of human life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杜农，史军，张平编著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本书出售、求购地址：https://www.jiaokey.com/book/detail/12037114.html</w:t>
      </w:r>
    </w:p>
    <w:p>
      <w:r>
        <w:t>更多相关图书推荐：https://www.jiaokey.com</w:t>
      </w:r>
    </w:p>
    <w:p>
      <w:r>
        <w:t>杜农，史军，张平编著 其他作品：https://www.jiaokey.com/tag/杜农，史军，张平编著.html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关键词搜索：https://www.jiaokey.com/tag/新疆湿地 为了人类的生存与发展 中英文本 Wetlands in xinjiang for the survival and development of human life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