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书名：逆流河  他版+她版</w:t>
      </w:r>
    </w:p>
    <w:p>
      <w:r>
        <w:t>作者：[法）让–克劳德·穆勒法著</w:t>
      </w:r>
    </w:p>
    <w:p>
      <w:r>
        <w:t>出版社：南宁:接力出版社,2008.03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逆流河  他版+她版 评论地址：https://www.jiaokey.com/book/detail/12037101.html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