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新来宾五年 Five-year change of Laibin City eng</w:t>
      </w:r>
    </w:p>
    <w:p>
      <w:r>
        <w:rPr>
          <w:rFonts w:ascii="宋体" w:hAnsi="宋体" w:eastAsia="宋体"/>
          <w:sz w:val="24"/>
        </w:rPr>
        <w:t>卢运福主编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新来宾五年 Five-year change of Laibin City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本书出售、求购地址：https://www.jiaokey.com/book/detail/12037096.html</w:t>
      </w:r>
    </w:p>
    <w:p>
      <w:r>
        <w:t>更多相关图书推荐：https://www.jiaokey.com</w:t>
      </w:r>
    </w:p>
    <w:p>
      <w:r>
        <w:t>卢运福主编 其他作品：https://www.jiaokey.com/tag/卢运福主编.html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关键词搜索：https://www.jiaokey.com/tag/新来宾五年 Five-year change of Laibin City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