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书名：立足民族特色  迈向新的征途  “民族出版事业发展论坛”论文集</w:t>
      </w:r>
    </w:p>
    <w:p>
      <w:r>
        <w:t>作者：罗黎明主编</w:t>
      </w:r>
    </w:p>
    <w:p>
      <w:r>
        <w:t>出版社：南宁：广西民族出版社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立足民族特色  迈向新的征途  “民族出版事业发展论坛”论文集 评论地址：https://www.jiaokey.com/book/detail/12037083.html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