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企业集群创新行为理论与实证研究  基于复杂适应系统理论的视角</w:t>
      </w:r>
    </w:p>
    <w:p>
      <w:r>
        <w:rPr>
          <w:rFonts w:ascii="宋体" w:hAnsi="宋体" w:eastAsia="宋体"/>
          <w:sz w:val="24"/>
        </w:rPr>
        <w:t>胡恩华著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企业集群创新行为理论与实证研究  基于复杂适应系统理论的视角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本书出售、求购地址：https://www.jiaokey.com/book/detail/12037060.html</w:t>
      </w:r>
    </w:p>
    <w:p>
      <w:r>
        <w:t>更多相关图书推荐：https://www.jiaokey.com</w:t>
      </w:r>
    </w:p>
    <w:p>
      <w:r>
        <w:t>胡恩华著 其他作品：https://www.jiaokey.com/tag/胡恩华著.html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关键词搜索：https://www.jiaokey.com/tag/企业集群创新行为理论与实证研究  基于复杂适应系统理论的视角.html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